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0927033416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586240927033416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58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0412365400665005812520141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